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Procedure Participation Awareness Form</w:t>
      </w:r>
    </w:p>
    <w:p>
      <w:r>
        <w:t>Purpose</w:t>
        <w:br/>
        <w:t>This document is provided to support clear communication and informed consent by clarifying who will perform hands-on components of a medical procedure. It is intended to accompany institutional consent processes and does not refuse care or interfere with standard medical practice.</w:t>
      </w:r>
    </w:p>
    <w:p>
      <w:r>
        <w:br/>
        <w:t>Patient &amp; Procedure Information</w:t>
        <w:br/>
        <w:t>Patient Name: __________________________</w:t>
        <w:br/>
        <w:t>Date of Birth: __________________________</w:t>
        <w:br/>
        <w:t>Facility / Clinic: _______________________</w:t>
        <w:br/>
        <w:t>Procedure Name: ________________________</w:t>
        <w:br/>
        <w:t>Scheduled Date (if known): ______________</w:t>
      </w:r>
    </w:p>
    <w:p>
      <w:r>
        <w:br/>
        <w:t>Participation Disclosure</w:t>
        <w:br/>
        <w:t>Prior to the procedure, I request clear disclosure of the following:</w:t>
        <w:br/>
        <w:t>- The individual who will perform the primary hands-on components of the procedure</w:t>
        <w:br/>
        <w:t>- Any additional individuals who may perform hands-on tasks</w:t>
        <w:br/>
        <w:t>- Whether any portion of the procedure may be performed by individuals in training</w:t>
        <w:br/>
        <w:t>- The identity of the supervising practitioner</w:t>
      </w:r>
    </w:p>
    <w:p>
      <w:r>
        <w:br/>
        <w:t>Consent Clarification</w:t>
        <w:br/>
        <w:t>My consent is based on the understanding that hands-on participation will be limited to those whose roles have been disclosed to me.</w:t>
        <w:br/>
        <w:br/>
        <w:t>I understand that supervision and observation are not the same as performing a procedure.</w:t>
        <w:br/>
        <w:br/>
        <w:t>Any changes to hands-on participation should be communicated prior to the start of the procedure.</w:t>
      </w:r>
    </w:p>
    <w:p>
      <w:r>
        <w:br/>
        <w:t>Patient Acknowledgment</w:t>
        <w:br/>
        <w:t>This document is provided to support informed decision-making and clear communication.</w:t>
        <w:br/>
        <w:br/>
        <w:t>Patient Signature: _______________________</w:t>
        <w:br/>
        <w:t>Date: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